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B00" w14:textId="77777777" w:rsidR="00977C0F" w:rsidRPr="002C524A" w:rsidRDefault="00977C0F" w:rsidP="00977C0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24A">
        <w:rPr>
          <w:rFonts w:ascii="Times New Roman" w:hAnsi="Times New Roman" w:cs="Times New Roman"/>
          <w:b/>
          <w:sz w:val="40"/>
          <w:szCs w:val="40"/>
        </w:rPr>
        <w:t>MAHATMA GANDHI UNIVERSITY,</w:t>
      </w:r>
    </w:p>
    <w:p w14:paraId="1E020EB0" w14:textId="77777777" w:rsidR="00977C0F" w:rsidRPr="002C524A" w:rsidRDefault="00977C0F" w:rsidP="00977C0F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24A">
        <w:rPr>
          <w:rFonts w:ascii="Times New Roman" w:hAnsi="Times New Roman" w:cs="Times New Roman"/>
          <w:bCs/>
          <w:sz w:val="28"/>
          <w:szCs w:val="28"/>
        </w:rPr>
        <w:t xml:space="preserve">Inter University Centre for Disability Studies (IUCDS), Kottayam </w:t>
      </w:r>
    </w:p>
    <w:p w14:paraId="2E189ED9" w14:textId="77777777" w:rsidR="00977C0F" w:rsidRDefault="00977C0F" w:rsidP="00F519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33F1C" w14:textId="77777777" w:rsidR="00977C0F" w:rsidRDefault="00977C0F" w:rsidP="00F519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28E0F" w14:textId="38307930" w:rsidR="00F51934" w:rsidRPr="009424ED" w:rsidRDefault="00F51934" w:rsidP="00F519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24ED">
        <w:rPr>
          <w:rFonts w:ascii="Times New Roman" w:hAnsi="Times New Roman" w:cs="Times New Roman"/>
          <w:b/>
          <w:sz w:val="32"/>
          <w:szCs w:val="32"/>
          <w:u w:val="single"/>
        </w:rPr>
        <w:t xml:space="preserve">LEARNING DISABILITY &amp; INTELLECTUAL </w:t>
      </w:r>
      <w:r w:rsidR="003E6399" w:rsidRPr="009424ED">
        <w:rPr>
          <w:rFonts w:ascii="Times New Roman" w:hAnsi="Times New Roman" w:cs="Times New Roman"/>
          <w:b/>
          <w:sz w:val="32"/>
          <w:szCs w:val="32"/>
          <w:u w:val="single"/>
        </w:rPr>
        <w:t>DISABILITY</w:t>
      </w:r>
      <w:r w:rsidR="003E639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7B5AA1">
        <w:rPr>
          <w:rFonts w:ascii="Times New Roman" w:hAnsi="Times New Roman" w:cs="Times New Roman"/>
          <w:b/>
          <w:sz w:val="32"/>
          <w:szCs w:val="32"/>
          <w:u w:val="single"/>
        </w:rPr>
        <w:t>3 Months)</w:t>
      </w:r>
    </w:p>
    <w:p w14:paraId="0D35C20E" w14:textId="77777777" w:rsidR="00765E0B" w:rsidRDefault="00765E0B">
      <w:pPr>
        <w:pStyle w:val="Heading1"/>
      </w:pPr>
    </w:p>
    <w:p w14:paraId="35E66B23" w14:textId="1E73AB67" w:rsidR="00224109" w:rsidRPr="00D63D44" w:rsidRDefault="00F51934" w:rsidP="00D63D4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Registration fee:</w:t>
      </w:r>
      <w:r w:rsidR="009424E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Rs.10500/-</w:t>
      </w:r>
    </w:p>
    <w:p w14:paraId="5499051E" w14:textId="77777777" w:rsidR="00C16ECB" w:rsidRDefault="00C16ECB"/>
    <w:p w14:paraId="658FCE20" w14:textId="58E3874D" w:rsidR="00EA05DB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BENEFICIARY NAME</w:t>
      </w:r>
    </w:p>
    <w:p w14:paraId="7FF1BE9B" w14:textId="77777777" w:rsidR="00D63D44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HONORARY DIRECTOR,</w:t>
      </w:r>
    </w:p>
    <w:p w14:paraId="410E1C92" w14:textId="77777777" w:rsidR="00EA05DB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INTER UNIVERSITY CENTRE FOR DISABILITY STUDIES (IUCDS), M.G UNIVERSITY,</w:t>
      </w:r>
    </w:p>
    <w:p w14:paraId="478ED144" w14:textId="0E85E0CF" w:rsidR="00511CB2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KOTTAYAM.</w:t>
      </w:r>
    </w:p>
    <w:p w14:paraId="4FCE346A" w14:textId="783C978C" w:rsidR="00511CB2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BANK:</w:t>
      </w:r>
      <w:r w:rsidR="00511CB2" w:rsidRPr="00F45C0B">
        <w:rPr>
          <w:sz w:val="24"/>
          <w:szCs w:val="24"/>
        </w:rPr>
        <w:t xml:space="preserve"> </w:t>
      </w:r>
      <w:r w:rsidRPr="00F45C0B">
        <w:rPr>
          <w:sz w:val="24"/>
          <w:szCs w:val="24"/>
        </w:rPr>
        <w:t>STATE BANK OF INDIA</w:t>
      </w:r>
    </w:p>
    <w:p w14:paraId="2612E900" w14:textId="4E272BF5" w:rsidR="00D63D44" w:rsidRPr="00F45C0B" w:rsidRDefault="00D63D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5C0B">
        <w:rPr>
          <w:rFonts w:ascii="Times New Roman" w:hAnsi="Times New Roman" w:cs="Times New Roman"/>
          <w:b/>
          <w:bCs/>
          <w:sz w:val="24"/>
          <w:szCs w:val="24"/>
        </w:rPr>
        <w:t>ACCOUNT NUMBER:</w:t>
      </w:r>
      <w:r w:rsidRPr="00F45C0B">
        <w:rPr>
          <w:rFonts w:ascii="Times New Roman" w:hAnsi="Times New Roman" w:cs="Times New Roman"/>
          <w:b/>
          <w:bCs/>
          <w:sz w:val="32"/>
          <w:szCs w:val="32"/>
        </w:rPr>
        <w:t>67166118042</w:t>
      </w:r>
    </w:p>
    <w:p w14:paraId="7F089ECC" w14:textId="0280D8BD" w:rsidR="00D63D44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IFSC CODE:</w:t>
      </w:r>
      <w:r w:rsidR="00CA77E0" w:rsidRPr="00F45C0B">
        <w:rPr>
          <w:sz w:val="24"/>
          <w:szCs w:val="24"/>
        </w:rPr>
        <w:t xml:space="preserve"> </w:t>
      </w:r>
      <w:r w:rsidRPr="00F45C0B">
        <w:rPr>
          <w:sz w:val="24"/>
          <w:szCs w:val="24"/>
        </w:rPr>
        <w:t>SBIN0070669</w:t>
      </w:r>
    </w:p>
    <w:p w14:paraId="4E467A76" w14:textId="00D4D8D6" w:rsidR="00163637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 xml:space="preserve">SWIFT </w:t>
      </w:r>
      <w:proofErr w:type="gramStart"/>
      <w:r w:rsidRPr="00F45C0B">
        <w:rPr>
          <w:sz w:val="24"/>
          <w:szCs w:val="24"/>
        </w:rPr>
        <w:t>CODE:SBININBBT</w:t>
      </w:r>
      <w:proofErr w:type="gramEnd"/>
      <w:r w:rsidRPr="00F45C0B">
        <w:rPr>
          <w:sz w:val="24"/>
          <w:szCs w:val="24"/>
        </w:rPr>
        <w:t>15</w:t>
      </w:r>
    </w:p>
    <w:p w14:paraId="25811DBD" w14:textId="08520996" w:rsidR="00D63D44" w:rsidRPr="00F45C0B" w:rsidRDefault="00D63D44">
      <w:pPr>
        <w:rPr>
          <w:b/>
          <w:bCs/>
          <w:sz w:val="24"/>
          <w:szCs w:val="24"/>
        </w:rPr>
      </w:pPr>
      <w:r w:rsidRPr="00F45C0B">
        <w:rPr>
          <w:sz w:val="24"/>
          <w:szCs w:val="24"/>
        </w:rPr>
        <w:t>BRANCH:</w:t>
      </w:r>
      <w:r w:rsidR="00163637" w:rsidRPr="00F45C0B">
        <w:rPr>
          <w:sz w:val="24"/>
          <w:szCs w:val="24"/>
        </w:rPr>
        <w:t xml:space="preserve">  </w:t>
      </w:r>
      <w:r w:rsidRPr="00F45C0B">
        <w:rPr>
          <w:sz w:val="24"/>
          <w:szCs w:val="24"/>
        </w:rPr>
        <w:t>M.G UNIVERSITY BRANCH</w:t>
      </w:r>
    </w:p>
    <w:p w14:paraId="0783CD54" w14:textId="1DD6A150" w:rsidR="00D63D44" w:rsidRPr="00F45C0B" w:rsidRDefault="00D63D44">
      <w:pPr>
        <w:rPr>
          <w:sz w:val="24"/>
          <w:szCs w:val="24"/>
        </w:rPr>
      </w:pPr>
      <w:r w:rsidRPr="00F45C0B">
        <w:rPr>
          <w:sz w:val="24"/>
          <w:szCs w:val="24"/>
        </w:rPr>
        <w:t>ACCOUNT TYPE: SAVINGS</w:t>
      </w:r>
    </w:p>
    <w:p w14:paraId="5CE7D21D" w14:textId="77777777" w:rsidR="00D63D44" w:rsidRPr="00F45C0B" w:rsidRDefault="00D63D44">
      <w:pPr>
        <w:rPr>
          <w:sz w:val="24"/>
          <w:szCs w:val="24"/>
        </w:rPr>
      </w:pPr>
    </w:p>
    <w:p w14:paraId="44593F2C" w14:textId="77777777" w:rsidR="00D63D44" w:rsidRDefault="00D63D44"/>
    <w:sectPr w:rsidR="00D63D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1124626">
    <w:abstractNumId w:val="8"/>
  </w:num>
  <w:num w:numId="2" w16cid:durableId="1869291664">
    <w:abstractNumId w:val="6"/>
  </w:num>
  <w:num w:numId="3" w16cid:durableId="2072849337">
    <w:abstractNumId w:val="5"/>
  </w:num>
  <w:num w:numId="4" w16cid:durableId="1275672987">
    <w:abstractNumId w:val="4"/>
  </w:num>
  <w:num w:numId="5" w16cid:durableId="1230994859">
    <w:abstractNumId w:val="7"/>
  </w:num>
  <w:num w:numId="6" w16cid:durableId="7560635">
    <w:abstractNumId w:val="3"/>
  </w:num>
  <w:num w:numId="7" w16cid:durableId="1848934013">
    <w:abstractNumId w:val="2"/>
  </w:num>
  <w:num w:numId="8" w16cid:durableId="1270047400">
    <w:abstractNumId w:val="1"/>
  </w:num>
  <w:num w:numId="9" w16cid:durableId="115746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3637"/>
    <w:rsid w:val="002022F0"/>
    <w:rsid w:val="00224109"/>
    <w:rsid w:val="0029639D"/>
    <w:rsid w:val="00326F90"/>
    <w:rsid w:val="003E6399"/>
    <w:rsid w:val="00511CB2"/>
    <w:rsid w:val="005E183C"/>
    <w:rsid w:val="00765E0B"/>
    <w:rsid w:val="007B5AA1"/>
    <w:rsid w:val="009424ED"/>
    <w:rsid w:val="00977C0F"/>
    <w:rsid w:val="00984131"/>
    <w:rsid w:val="00AA1D8D"/>
    <w:rsid w:val="00B0675E"/>
    <w:rsid w:val="00B47730"/>
    <w:rsid w:val="00C16ECB"/>
    <w:rsid w:val="00CA77E0"/>
    <w:rsid w:val="00CB0664"/>
    <w:rsid w:val="00CB7247"/>
    <w:rsid w:val="00D202C9"/>
    <w:rsid w:val="00D63D44"/>
    <w:rsid w:val="00E7306B"/>
    <w:rsid w:val="00EA05DB"/>
    <w:rsid w:val="00F45C0B"/>
    <w:rsid w:val="00F519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5B5F8"/>
  <w14:defaultImageDpi w14:val="300"/>
  <w15:docId w15:val="{173325F4-8998-E043-A0E8-D9F1AEDE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4E9F6-0E49-4708-B035-1C5797F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cp:lastPrinted>2025-06-10T06:54:00Z</cp:lastPrinted>
  <dcterms:created xsi:type="dcterms:W3CDTF">2025-07-29T09:35:00Z</dcterms:created>
  <dcterms:modified xsi:type="dcterms:W3CDTF">2025-07-29T09:35:00Z</dcterms:modified>
  <cp:category/>
</cp:coreProperties>
</file>